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233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 и.о. мирового судьи судебного участка № 3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мкр-н, дом 30),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Саламатина Евгения Олеговича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5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3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37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водительское удостоверение: </w:t>
      </w:r>
      <w:r>
        <w:rPr>
          <w:rStyle w:val="cat-ExternalSystemDefinedgrp-32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33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ExternalSystemDefinedgrp-34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7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Саламатин Е.О.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6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8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6"/>
          <w:szCs w:val="26"/>
        </w:rPr>
        <w:t>06.12.2024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17.12.2024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врученного ему </w:t>
      </w:r>
      <w:r>
        <w:rPr>
          <w:rFonts w:ascii="Times New Roman" w:eastAsia="Times New Roman" w:hAnsi="Times New Roman" w:cs="Times New Roman"/>
          <w:sz w:val="26"/>
          <w:szCs w:val="26"/>
        </w:rPr>
        <w:t>06.12.2024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Саламатин Е.О.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административного правонарушения признал в полном объеме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Саламатина Е.О.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Саламатина Е.О.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Style w:val="cat-UserDefinedgrp-39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Саламатин Е.О.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 штра</w:t>
      </w:r>
      <w:r>
        <w:rPr>
          <w:rFonts w:ascii="Times New Roman" w:eastAsia="Times New Roman" w:hAnsi="Times New Roman" w:cs="Times New Roman"/>
          <w:sz w:val="26"/>
          <w:szCs w:val="26"/>
        </w:rPr>
        <w:t>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протоколом ознакомлен, права разъяснены;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№</w:t>
      </w:r>
      <w:r>
        <w:rPr>
          <w:rStyle w:val="cat-UserDefinedgrp-38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06.12.2024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Саламатин Е.О.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подвергнут административному наказанию, предусмотренному ст. </w:t>
      </w: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6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17.12.2024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карточкой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Саламатина Е.О.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ответственности,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Саламатин Е.О.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систематически не исполняет обязанности по о</w:t>
      </w:r>
      <w:r>
        <w:rPr>
          <w:rFonts w:ascii="Times New Roman" w:eastAsia="Times New Roman" w:hAnsi="Times New Roman" w:cs="Times New Roman"/>
          <w:sz w:val="26"/>
          <w:szCs w:val="26"/>
        </w:rPr>
        <w:t>плате административных штрафов;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ГИС ГМП, согласно которым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8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06.12.2024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</w:t>
      </w:r>
      <w:r>
        <w:rPr>
          <w:rFonts w:ascii="Times New Roman" w:eastAsia="Times New Roman" w:hAnsi="Times New Roman" w:cs="Times New Roman"/>
          <w:sz w:val="26"/>
          <w:szCs w:val="26"/>
        </w:rPr>
        <w:t>ен.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32.2 КоАП </w:t>
      </w:r>
      <w:r>
        <w:rPr>
          <w:rStyle w:val="cat-ExternalSystemDefinedgrp-36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36rplc-4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</w:t>
      </w:r>
      <w:r>
        <w:rPr>
          <w:rStyle w:val="cat-ExternalSystemDefinedgrp-36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Саламатиным Е.О.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своевременной оплате штрафа в материалах дела отсутствуют.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Саламатина Е.О.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1 ст. 20.25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Саламатина Е.О.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Саламатину Е.О.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  <w:szCs w:val="10"/>
        </w:rPr>
        <w:t> 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Саламатина Евгения Олеговича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назначив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</w:t>
      </w:r>
      <w:r>
        <w:rPr>
          <w:rFonts w:ascii="Times New Roman" w:eastAsia="Times New Roman" w:hAnsi="Times New Roman" w:cs="Times New Roman"/>
          <w:sz w:val="26"/>
          <w:szCs w:val="26"/>
        </w:rPr>
        <w:t>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08080),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</w:t>
      </w:r>
      <w:r>
        <w:rPr>
          <w:rStyle w:val="cat-OrganizationNamegrp-24rplc-5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Мансийск//УФК по Ханты-Мансийскому автономному округу, номер счета получателя 03100643000000018700, номер кор./сч. банка получателя платежа 40102810245370000007, БИК 007162163, ПНИ 8601073664, КПП 860101001, ОКТМО 71874000 КБК 72011601203019000140, УИН 0412365400</w:t>
      </w:r>
      <w:r>
        <w:rPr>
          <w:rFonts w:ascii="Times New Roman" w:eastAsia="Times New Roman" w:hAnsi="Times New Roman" w:cs="Times New Roman"/>
          <w:sz w:val="26"/>
          <w:szCs w:val="26"/>
        </w:rPr>
        <w:t>395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2332520106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6rplc-6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</w:p>
    <w:p>
      <w:pPr>
        <w:tabs>
          <w:tab w:val="left" w:pos="4610"/>
        </w:tabs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widowControl w:val="0"/>
        <w:spacing w:before="0" w:after="0"/>
        <w:ind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5rplc-7">
    <w:name w:val="cat-ExternalSystemDefined grp-35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UserDefinedgrp-37rplc-9">
    <w:name w:val="cat-UserDefined grp-37 rplc-9"/>
    <w:basedOn w:val="DefaultParagraphFont"/>
  </w:style>
  <w:style w:type="character" w:customStyle="1" w:styleId="cat-ExternalSystemDefinedgrp-32rplc-11">
    <w:name w:val="cat-ExternalSystemDefined grp-32 rplc-11"/>
    <w:basedOn w:val="DefaultParagraphFont"/>
  </w:style>
  <w:style w:type="character" w:customStyle="1" w:styleId="cat-ExternalSystemDefinedgrp-33rplc-13">
    <w:name w:val="cat-ExternalSystemDefined grp-33 rplc-13"/>
    <w:basedOn w:val="DefaultParagraphFont"/>
  </w:style>
  <w:style w:type="character" w:customStyle="1" w:styleId="cat-ExternalSystemDefinedgrp-34rplc-14">
    <w:name w:val="cat-ExternalSystemDefined grp-34 rplc-14"/>
    <w:basedOn w:val="DefaultParagraphFont"/>
  </w:style>
  <w:style w:type="character" w:customStyle="1" w:styleId="cat-UserDefinedgrp-37rplc-18">
    <w:name w:val="cat-UserDefined grp-37 rplc-18"/>
    <w:basedOn w:val="DefaultParagraphFont"/>
  </w:style>
  <w:style w:type="character" w:customStyle="1" w:styleId="cat-ExternalSystemDefinedgrp-36rplc-21">
    <w:name w:val="cat-ExternalSystemDefined grp-36 rplc-21"/>
    <w:basedOn w:val="DefaultParagraphFont"/>
  </w:style>
  <w:style w:type="character" w:customStyle="1" w:styleId="cat-UserDefinedgrp-38rplc-23">
    <w:name w:val="cat-UserDefined grp-38 rplc-23"/>
    <w:basedOn w:val="DefaultParagraphFont"/>
  </w:style>
  <w:style w:type="character" w:customStyle="1" w:styleId="cat-UserDefinedgrp-39rplc-30">
    <w:name w:val="cat-UserDefined grp-39 rplc-30"/>
    <w:basedOn w:val="DefaultParagraphFont"/>
  </w:style>
  <w:style w:type="character" w:customStyle="1" w:styleId="cat-UserDefinedgrp-38rplc-34">
    <w:name w:val="cat-UserDefined grp-38 rplc-34"/>
    <w:basedOn w:val="DefaultParagraphFont"/>
  </w:style>
  <w:style w:type="character" w:customStyle="1" w:styleId="cat-ExternalSystemDefinedgrp-36rplc-37">
    <w:name w:val="cat-ExternalSystemDefined grp-36 rplc-37"/>
    <w:basedOn w:val="DefaultParagraphFont"/>
  </w:style>
  <w:style w:type="character" w:customStyle="1" w:styleId="cat-UserDefinedgrp-38rplc-42">
    <w:name w:val="cat-UserDefined grp-38 rplc-42"/>
    <w:basedOn w:val="DefaultParagraphFont"/>
  </w:style>
  <w:style w:type="character" w:customStyle="1" w:styleId="cat-ExternalSystemDefinedgrp-36rplc-44">
    <w:name w:val="cat-ExternalSystemDefined grp-36 rplc-44"/>
    <w:basedOn w:val="DefaultParagraphFont"/>
  </w:style>
  <w:style w:type="character" w:customStyle="1" w:styleId="cat-ExternalSystemDefinedgrp-36rplc-45">
    <w:name w:val="cat-ExternalSystemDefined grp-36 rplc-45"/>
    <w:basedOn w:val="DefaultParagraphFont"/>
  </w:style>
  <w:style w:type="character" w:customStyle="1" w:styleId="cat-ExternalSystemDefinedgrp-36rplc-46">
    <w:name w:val="cat-ExternalSystemDefined grp-36 rplc-46"/>
    <w:basedOn w:val="DefaultParagraphFont"/>
  </w:style>
  <w:style w:type="character" w:customStyle="1" w:styleId="cat-OrganizationNamegrp-24rplc-58">
    <w:name w:val="cat-OrganizationName grp-24 rplc-58"/>
    <w:basedOn w:val="DefaultParagraphFont"/>
  </w:style>
  <w:style w:type="character" w:customStyle="1" w:styleId="cat-ExternalSystemDefinedgrp-36rplc-64">
    <w:name w:val="cat-ExternalSystemDefined grp-36 rplc-64"/>
    <w:basedOn w:val="DefaultParagraphFont"/>
  </w:style>
  <w:style w:type="character" w:customStyle="1" w:styleId="cat-UserDefinedgrp-40rplc-65">
    <w:name w:val="cat-UserDefined grp-40 rplc-65"/>
    <w:basedOn w:val="DefaultParagraphFont"/>
  </w:style>
  <w:style w:type="character" w:customStyle="1" w:styleId="cat-UserDefinedgrp-41rplc-68">
    <w:name w:val="cat-UserDefined grp-41 rplc-6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